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569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Байгузина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Тимура </w:t>
      </w:r>
      <w:r>
        <w:rPr>
          <w:rFonts w:ascii="Times New Roman" w:eastAsia="Times New Roman" w:hAnsi="Times New Roman" w:cs="Times New Roman"/>
          <w:sz w:val="25"/>
          <w:szCs w:val="25"/>
        </w:rPr>
        <w:t>Халиловича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5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4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Байгузин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8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9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02.02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Байгузин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>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6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6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6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6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Байгузин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Байгузин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 № 18810</w:t>
      </w:r>
      <w:r>
        <w:rPr>
          <w:rFonts w:ascii="Times New Roman" w:eastAsia="Times New Roman" w:hAnsi="Times New Roman" w:cs="Times New Roman"/>
          <w:sz w:val="25"/>
          <w:szCs w:val="25"/>
        </w:rPr>
        <w:t>8862</w:t>
      </w:r>
      <w:r>
        <w:rPr>
          <w:rFonts w:ascii="Times New Roman" w:eastAsia="Times New Roman" w:hAnsi="Times New Roman" w:cs="Times New Roman"/>
          <w:sz w:val="25"/>
          <w:szCs w:val="25"/>
        </w:rPr>
        <w:t>409200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9385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Байгузин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02.02.2024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Байгузин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ст. 12.9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6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.04.2024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Байгузин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6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6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6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Байгузин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.04.2024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Байгузина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Т.Х. состава административного правонарушения по ч. 1 ст. 20.25 КоАП </w:t>
      </w:r>
      <w:r>
        <w:rPr>
          <w:rStyle w:val="cat-ExternalSystemDefinedgrp-46rplc-5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Байгузин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Байгузин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Байгузина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Тимура </w:t>
      </w:r>
      <w:r>
        <w:rPr>
          <w:rFonts w:ascii="Times New Roman" w:eastAsia="Times New Roman" w:hAnsi="Times New Roman" w:cs="Times New Roman"/>
          <w:sz w:val="25"/>
          <w:szCs w:val="25"/>
        </w:rPr>
        <w:t>Халиловича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0412365400405005692420114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ExternalSystemDefinedgrp-43rplc-14">
    <w:name w:val="cat-ExternalSystemDefined grp-43 rplc-14"/>
    <w:basedOn w:val="DefaultParagraphFont"/>
  </w:style>
  <w:style w:type="character" w:customStyle="1" w:styleId="cat-UserDefinedgrp-48rplc-17">
    <w:name w:val="cat-UserDefined grp-48 rplc-17"/>
    <w:basedOn w:val="DefaultParagraphFont"/>
  </w:style>
  <w:style w:type="character" w:customStyle="1" w:styleId="cat-UserDefinedgrp-49rplc-21">
    <w:name w:val="cat-UserDefined grp-49 rplc-21"/>
    <w:basedOn w:val="DefaultParagraphFont"/>
  </w:style>
  <w:style w:type="character" w:customStyle="1" w:styleId="cat-ExternalSystemDefinedgrp-46rplc-25">
    <w:name w:val="cat-ExternalSystemDefined grp-46 rplc-25"/>
    <w:basedOn w:val="DefaultParagraphFont"/>
  </w:style>
  <w:style w:type="character" w:customStyle="1" w:styleId="cat-ExternalSystemDefinedgrp-46rplc-26">
    <w:name w:val="cat-ExternalSystemDefined grp-46 rplc-26"/>
    <w:basedOn w:val="DefaultParagraphFont"/>
  </w:style>
  <w:style w:type="character" w:customStyle="1" w:styleId="cat-ExternalSystemDefinedgrp-46rplc-28">
    <w:name w:val="cat-ExternalSystemDefined grp-46 rplc-28"/>
    <w:basedOn w:val="DefaultParagraphFont"/>
  </w:style>
  <w:style w:type="character" w:customStyle="1" w:styleId="cat-ExternalSystemDefinedgrp-46rplc-29">
    <w:name w:val="cat-ExternalSystemDefined grp-46 rplc-29"/>
    <w:basedOn w:val="DefaultParagraphFont"/>
  </w:style>
  <w:style w:type="character" w:customStyle="1" w:styleId="cat-UserDefinedgrp-49rplc-35">
    <w:name w:val="cat-UserDefined grp-49 rplc-35"/>
    <w:basedOn w:val="DefaultParagraphFont"/>
  </w:style>
  <w:style w:type="character" w:customStyle="1" w:styleId="cat-ExternalSystemDefinedgrp-46rplc-38">
    <w:name w:val="cat-ExternalSystemDefined grp-46 rplc-38"/>
    <w:basedOn w:val="DefaultParagraphFont"/>
  </w:style>
  <w:style w:type="character" w:customStyle="1" w:styleId="cat-ExternalSystemDefinedgrp-46rplc-43">
    <w:name w:val="cat-ExternalSystemDefined grp-46 rplc-43"/>
    <w:basedOn w:val="DefaultParagraphFont"/>
  </w:style>
  <w:style w:type="character" w:customStyle="1" w:styleId="cat-ExternalSystemDefinedgrp-46rplc-44">
    <w:name w:val="cat-ExternalSystemDefined grp-46 rplc-44"/>
    <w:basedOn w:val="DefaultParagraphFont"/>
  </w:style>
  <w:style w:type="character" w:customStyle="1" w:styleId="cat-ExternalSystemDefinedgrp-46rplc-45">
    <w:name w:val="cat-ExternalSystemDefined grp-46 rplc-45"/>
    <w:basedOn w:val="DefaultParagraphFont"/>
  </w:style>
  <w:style w:type="character" w:customStyle="1" w:styleId="cat-ExternalSystemDefinedgrp-46rplc-50">
    <w:name w:val="cat-ExternalSystemDefined grp-46 rplc-50"/>
    <w:basedOn w:val="DefaultParagraphFont"/>
  </w:style>
  <w:style w:type="character" w:customStyle="1" w:styleId="cat-UserDefinedgrp-50rplc-63">
    <w:name w:val="cat-UserDefined grp-50 rplc-63"/>
    <w:basedOn w:val="DefaultParagraphFont"/>
  </w:style>
  <w:style w:type="character" w:customStyle="1" w:styleId="cat-UserDefinedgrp-51rplc-66">
    <w:name w:val="cat-UserDefined grp-51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